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FB8" w:rsidRDefault="00000000">
      <w:pPr>
        <w:jc w:val="center"/>
      </w:pPr>
      <w:r>
        <w:rPr>
          <w:b/>
          <w:sz w:val="32"/>
        </w:rPr>
        <w:t>Storycrafted Books — Create Your Story Form (One Form)</w:t>
      </w:r>
    </w:p>
    <w:p w:rsidR="00756FB8" w:rsidRDefault="00000000">
      <w:pPr>
        <w:jc w:val="center"/>
      </w:pPr>
      <w:r>
        <w:rPr>
          <w:i/>
        </w:rPr>
        <w:t>Website: storycraftedbooks.co.uk</w:t>
      </w:r>
    </w:p>
    <w:p w:rsidR="00756FB8" w:rsidRDefault="00756FB8"/>
    <w:p w:rsidR="00756FB8" w:rsidRDefault="00000000">
      <w:pPr>
        <w:pStyle w:val="Heading2"/>
      </w:pPr>
      <w:r>
        <w:t>Intro text (place at the top of the form):</w:t>
      </w:r>
    </w:p>
    <w:p w:rsidR="00756FB8" w:rsidRDefault="00000000">
      <w:pPr>
        <w:pStyle w:val="ListBullet"/>
      </w:pPr>
      <w:r>
        <w:t>Create Your Story</w:t>
      </w:r>
    </w:p>
    <w:p w:rsidR="00756FB8" w:rsidRDefault="00000000">
      <w:pPr>
        <w:pStyle w:val="ListBullet"/>
      </w:pPr>
      <w:r>
        <w:t>Start by telling us all about the person the gift is for. We’ll use your answers to craft a personalised book and send you a draft for approval before printing.</w:t>
      </w:r>
    </w:p>
    <w:p w:rsidR="00756FB8" w:rsidRDefault="00000000">
      <w:pPr>
        <w:pStyle w:val="ListBullet"/>
      </w:pPr>
      <w:r>
        <w:t>Price: £100 (includes drafting + one round of amendments after your approval + 1 paperback copy)</w:t>
      </w:r>
    </w:p>
    <w:p w:rsidR="00756FB8" w:rsidRDefault="00000000">
      <w:pPr>
        <w:pStyle w:val="ListBullet"/>
      </w:pPr>
      <w:r>
        <w:t>Payment: We will email an invoice. Once paid, we begin your draft.</w:t>
      </w:r>
    </w:p>
    <w:p w:rsidR="00756FB8" w:rsidRDefault="00000000">
      <w:pPr>
        <w:pStyle w:val="Heading2"/>
      </w:pPr>
      <w:r>
        <w:t>1) Your details (Gift giver / Buyer)</w:t>
      </w:r>
    </w:p>
    <w:p w:rsidR="00756FB8" w:rsidRDefault="00000000">
      <w:pPr>
        <w:pStyle w:val="ListNumber"/>
      </w:pPr>
      <w:r>
        <w:t>Your full name (required)</w:t>
      </w:r>
    </w:p>
    <w:p w:rsidR="00756FB8" w:rsidRDefault="00000000">
      <w:pPr>
        <w:pStyle w:val="ListNumber"/>
      </w:pPr>
      <w:r>
        <w:t>Email (required)</w:t>
      </w:r>
    </w:p>
    <w:p w:rsidR="00756FB8" w:rsidRDefault="00000000">
      <w:pPr>
        <w:pStyle w:val="ListNumber"/>
      </w:pPr>
      <w:r>
        <w:t>Telephone (required)</w:t>
      </w:r>
    </w:p>
    <w:p w:rsidR="00756FB8" w:rsidRDefault="00000000">
      <w:pPr>
        <w:pStyle w:val="ListNumber"/>
      </w:pPr>
      <w:r>
        <w:t>Billing address (required)</w:t>
      </w:r>
    </w:p>
    <w:p w:rsidR="00756FB8" w:rsidRDefault="00000000">
      <w:pPr>
        <w:pStyle w:val="ListNumber"/>
      </w:pPr>
      <w:r>
        <w:t>Delivery address (required)</w:t>
      </w:r>
    </w:p>
    <w:p w:rsidR="00756FB8" w:rsidRDefault="00000000">
      <w:pPr>
        <w:pStyle w:val="ListNumber"/>
      </w:pPr>
      <w:r>
        <w:t>Is this a surprise gift? (Yes/No)</w:t>
      </w:r>
    </w:p>
    <w:p w:rsidR="00756FB8" w:rsidRDefault="00000000">
      <w:pPr>
        <w:pStyle w:val="ListNumber"/>
      </w:pPr>
      <w:r>
        <w:t>Gift message (optional)</w:t>
      </w:r>
    </w:p>
    <w:p w:rsidR="00756FB8" w:rsidRDefault="00000000">
      <w:pPr>
        <w:pStyle w:val="ListNumber"/>
      </w:pPr>
      <w:r>
        <w:t>Delivery notes (optional)</w:t>
      </w:r>
    </w:p>
    <w:p w:rsidR="00756FB8" w:rsidRDefault="00756FB8"/>
    <w:p w:rsidR="00756FB8" w:rsidRDefault="00000000">
      <w:pPr>
        <w:pStyle w:val="Heading2"/>
      </w:pPr>
      <w:r>
        <w:t>2) Choose your book type</w:t>
      </w:r>
    </w:p>
    <w:p w:rsidR="00756FB8" w:rsidRDefault="00000000">
      <w:pPr>
        <w:pStyle w:val="ListNumber"/>
      </w:pPr>
      <w:r>
        <w:t>Book type (required): Fiction / Non-Fiction</w:t>
      </w:r>
    </w:p>
    <w:p w:rsidR="00756FB8" w:rsidRDefault="00000000">
      <w:pPr>
        <w:pStyle w:val="ListNumber"/>
      </w:pPr>
      <w:r>
        <w:t>Tone (required): Funny / cheeky; Heartfelt / warm; Mixed</w:t>
      </w:r>
    </w:p>
    <w:p w:rsidR="00756FB8" w:rsidRDefault="00000000">
      <w:pPr>
        <w:pStyle w:val="ListNumber"/>
      </w:pPr>
      <w:r>
        <w:t>Age suitability (required): Child (under 13); Teen (13–17); Adult (18+)</w:t>
      </w:r>
    </w:p>
    <w:p w:rsidR="00756FB8" w:rsidRDefault="00756FB8"/>
    <w:p w:rsidR="00756FB8" w:rsidRDefault="00000000">
      <w:pPr>
        <w:pStyle w:val="Heading2"/>
      </w:pPr>
      <w:r>
        <w:t>3) All About the Person the Gift is For</w:t>
      </w:r>
    </w:p>
    <w:p w:rsidR="00756FB8" w:rsidRDefault="00000000">
      <w:pPr>
        <w:pStyle w:val="ListNumber"/>
      </w:pPr>
      <w:r>
        <w:t>Full name (required)</w:t>
      </w:r>
    </w:p>
    <w:p w:rsidR="00756FB8" w:rsidRDefault="00000000">
      <w:pPr>
        <w:pStyle w:val="ListNumber"/>
      </w:pPr>
      <w:r>
        <w:t>Gender (required): Female / Male / Non-binary / Prefer not to say</w:t>
      </w:r>
    </w:p>
    <w:p w:rsidR="00756FB8" w:rsidRDefault="00000000">
      <w:pPr>
        <w:pStyle w:val="ListNumber"/>
      </w:pPr>
      <w:r>
        <w:t>Pronouns (optional)</w:t>
      </w:r>
    </w:p>
    <w:p w:rsidR="00756FB8" w:rsidRDefault="00000000">
      <w:pPr>
        <w:pStyle w:val="ListNumber"/>
      </w:pPr>
      <w:r>
        <w:t>Age (optional)</w:t>
      </w:r>
    </w:p>
    <w:p w:rsidR="00756FB8" w:rsidRDefault="00000000">
      <w:pPr>
        <w:pStyle w:val="ListNumber"/>
      </w:pPr>
      <w:r>
        <w:t>Job / role (required)</w:t>
      </w:r>
    </w:p>
    <w:p w:rsidR="00756FB8" w:rsidRDefault="00000000">
      <w:pPr>
        <w:pStyle w:val="ListNumber"/>
      </w:pPr>
      <w:r>
        <w:t>Where are they from? (required)</w:t>
      </w:r>
    </w:p>
    <w:p w:rsidR="00756FB8" w:rsidRDefault="00000000">
      <w:pPr>
        <w:pStyle w:val="ListNumber"/>
      </w:pPr>
      <w:r>
        <w:t>Three words that describe them (required)</w:t>
      </w:r>
    </w:p>
    <w:p w:rsidR="00756FB8" w:rsidRDefault="00000000">
      <w:pPr>
        <w:pStyle w:val="ListNumber"/>
      </w:pPr>
      <w:r>
        <w:t>Hobbies and interests (required)</w:t>
      </w:r>
    </w:p>
    <w:p w:rsidR="00756FB8" w:rsidRDefault="00000000">
      <w:pPr>
        <w:pStyle w:val="ListNumber"/>
      </w:pPr>
      <w:r>
        <w:t>Biggest dream (required)</w:t>
      </w:r>
    </w:p>
    <w:p w:rsidR="00756FB8" w:rsidRDefault="00000000">
      <w:pPr>
        <w:pStyle w:val="ListNumber"/>
      </w:pPr>
      <w:r>
        <w:lastRenderedPageBreak/>
        <w:t>What do they say often? (optional)</w:t>
      </w:r>
    </w:p>
    <w:p w:rsidR="00756FB8" w:rsidRDefault="00000000">
      <w:pPr>
        <w:pStyle w:val="ListNumber"/>
      </w:pPr>
      <w:r>
        <w:t>Favourite place (optional)</w:t>
      </w:r>
    </w:p>
    <w:p w:rsidR="00756FB8" w:rsidRDefault="00000000">
      <w:pPr>
        <w:pStyle w:val="ListNumber"/>
      </w:pPr>
      <w:r>
        <w:t>What do they know more than anyone about? (optional)</w:t>
      </w:r>
    </w:p>
    <w:p w:rsidR="00756FB8" w:rsidRDefault="00000000">
      <w:pPr>
        <w:pStyle w:val="ListNumber"/>
      </w:pPr>
      <w:r>
        <w:t>A funny habit they have (optional)</w:t>
      </w:r>
    </w:p>
    <w:p w:rsidR="00756FB8" w:rsidRDefault="00000000">
      <w:pPr>
        <w:pStyle w:val="ListNumber"/>
      </w:pPr>
      <w:r>
        <w:t>Biggest fear (optional)</w:t>
      </w:r>
    </w:p>
    <w:p w:rsidR="00756FB8" w:rsidRDefault="00756FB8"/>
    <w:p w:rsidR="00756FB8" w:rsidRDefault="00000000">
      <w:pPr>
        <w:pStyle w:val="Heading2"/>
      </w:pPr>
      <w:r>
        <w:t>4) People to include (optional)</w:t>
      </w:r>
    </w:p>
    <w:p w:rsidR="00756FB8" w:rsidRDefault="00000000">
      <w:pPr>
        <w:pStyle w:val="ListNumber"/>
      </w:pPr>
      <w:r>
        <w:t>Family members to include (optional): Name + relationship + a couple of traits</w:t>
      </w:r>
    </w:p>
    <w:p w:rsidR="00756FB8" w:rsidRDefault="00000000">
      <w:pPr>
        <w:pStyle w:val="ListNumber"/>
      </w:pPr>
      <w:r>
        <w:t>Best friends / important people to include (optional): Name + relationship + a couple of traits</w:t>
      </w:r>
    </w:p>
    <w:p w:rsidR="00756FB8" w:rsidRDefault="00000000">
      <w:pPr>
        <w:pStyle w:val="ListNumber"/>
      </w:pPr>
      <w:r>
        <w:t>Pets (optional): Name + type + personality</w:t>
      </w:r>
    </w:p>
    <w:p w:rsidR="00756FB8" w:rsidRDefault="00756FB8"/>
    <w:p w:rsidR="00756FB8" w:rsidRDefault="00000000">
      <w:pPr>
        <w:pStyle w:val="Heading2"/>
      </w:pPr>
      <w:r>
        <w:t>5) Important boundaries (recommended)</w:t>
      </w:r>
    </w:p>
    <w:p w:rsidR="00756FB8" w:rsidRDefault="00000000">
      <w:pPr>
        <w:pStyle w:val="ListNumber"/>
      </w:pPr>
      <w:r>
        <w:t>Anything we should avoid mentioning? (optional) — sensitive topics, names not to include, jokes to avoid, etc.</w:t>
      </w:r>
    </w:p>
    <w:p w:rsidR="00756FB8" w:rsidRDefault="00000000">
      <w:pPr>
        <w:pStyle w:val="ListNumber"/>
      </w:pPr>
      <w:r>
        <w:t>Anything you definitely want included? (optional) — an inside joke, a memory, a place, a phrase, an object, a moment.</w:t>
      </w:r>
    </w:p>
    <w:p w:rsidR="00756FB8" w:rsidRDefault="00756FB8"/>
    <w:p w:rsidR="00756FB8" w:rsidRDefault="00000000">
      <w:pPr>
        <w:pStyle w:val="Heading2"/>
      </w:pPr>
      <w:r>
        <w:t>6) Fiction section</w:t>
      </w:r>
    </w:p>
    <w:p w:rsidR="00756FB8" w:rsidRDefault="00000000">
      <w:pPr>
        <w:pStyle w:val="IntenseQuote"/>
      </w:pPr>
      <w:r>
        <w:t>Show this section only if Book type = Fiction.</w:t>
      </w:r>
    </w:p>
    <w:p w:rsidR="00756FB8" w:rsidRDefault="00000000">
      <w:pPr>
        <w:pStyle w:val="ListBullet"/>
      </w:pPr>
      <w:r>
        <w:t>Choose a story idea (required — Fiction):</w:t>
      </w:r>
    </w:p>
    <w:p w:rsidR="00756FB8" w:rsidRDefault="00000000">
      <w:pPr>
        <w:pStyle w:val="ListBullet"/>
      </w:pPr>
      <w:r>
        <w:t xml:space="preserve">  - Dastardly Disappearing Destinations (Mystery)</w:t>
      </w:r>
    </w:p>
    <w:p w:rsidR="00756FB8" w:rsidRDefault="00000000">
      <w:pPr>
        <w:pStyle w:val="ListBullet"/>
      </w:pPr>
      <w:r>
        <w:t xml:space="preserve">  - Teleporting Machine Gone Haywire (Sci-Fi)</w:t>
      </w:r>
    </w:p>
    <w:p w:rsidR="00756FB8" w:rsidRDefault="00000000">
      <w:pPr>
        <w:pStyle w:val="ListBullet"/>
      </w:pPr>
      <w:r>
        <w:t xml:space="preserve">  - Dragon-Delivering Disaster (Fantasy)</w:t>
      </w:r>
    </w:p>
    <w:p w:rsidR="00756FB8" w:rsidRDefault="00000000">
      <w:pPr>
        <w:pStyle w:val="ListBullet"/>
      </w:pPr>
      <w:r>
        <w:t xml:space="preserve">  - Dream holiday lands them in a medieval world (Adventure/Fantasy)</w:t>
      </w:r>
    </w:p>
    <w:p w:rsidR="00756FB8" w:rsidRDefault="00000000">
      <w:pPr>
        <w:pStyle w:val="ListBullet"/>
      </w:pPr>
      <w:r>
        <w:t xml:space="preserve">  - Custom idea (I’ll describe my own)</w:t>
      </w:r>
    </w:p>
    <w:p w:rsidR="00756FB8" w:rsidRDefault="00000000">
      <w:pPr>
        <w:pStyle w:val="ListBullet"/>
      </w:pPr>
      <w:r>
        <w:t>If “Custom idea”, tell us your idea (optional)</w:t>
      </w:r>
    </w:p>
    <w:p w:rsidR="00756FB8" w:rsidRDefault="00000000">
      <w:pPr>
        <w:pStyle w:val="ListBullet"/>
      </w:pPr>
      <w:r>
        <w:t>Setting preference (optional): UK / Europe / USA / Fantasy world / Other</w:t>
      </w:r>
    </w:p>
    <w:p w:rsidR="00756FB8" w:rsidRDefault="00000000">
      <w:pPr>
        <w:pStyle w:val="ListBullet"/>
      </w:pPr>
      <w:r>
        <w:t>Ending preference (optional): Happy / Twist / Cliff-hanger / Surprise me</w:t>
      </w:r>
    </w:p>
    <w:p w:rsidR="00756FB8" w:rsidRDefault="00000000">
      <w:pPr>
        <w:pStyle w:val="ListBullet"/>
      </w:pPr>
      <w:r>
        <w:t>Upload photos of the person (optional) — for cover inspiration</w:t>
      </w:r>
    </w:p>
    <w:p w:rsidR="00756FB8" w:rsidRDefault="00000000">
      <w:pPr>
        <w:pStyle w:val="ListBullet"/>
      </w:pPr>
      <w:r>
        <w:t>Photo permission (required if uploading): I confirm I have permission to share these photos for cover design.</w:t>
      </w:r>
    </w:p>
    <w:p w:rsidR="00756FB8" w:rsidRDefault="00756FB8"/>
    <w:p w:rsidR="00756FB8" w:rsidRDefault="00000000">
      <w:pPr>
        <w:pStyle w:val="Heading2"/>
      </w:pPr>
      <w:r>
        <w:lastRenderedPageBreak/>
        <w:t>7) Non-Fiction section</w:t>
      </w:r>
    </w:p>
    <w:p w:rsidR="00756FB8" w:rsidRDefault="00000000">
      <w:pPr>
        <w:pStyle w:val="IntenseQuote"/>
      </w:pPr>
      <w:r>
        <w:t>Show this section only if Book type = Non-Fiction.</w:t>
      </w:r>
    </w:p>
    <w:p w:rsidR="00756FB8" w:rsidRDefault="00000000">
      <w:pPr>
        <w:pStyle w:val="ListBullet"/>
      </w:pPr>
      <w:r>
        <w:t>Choose your non-fiction style (required — Non-Fiction):</w:t>
      </w:r>
    </w:p>
    <w:p w:rsidR="00756FB8" w:rsidRDefault="00000000">
      <w:pPr>
        <w:pStyle w:val="ListBullet"/>
      </w:pPr>
      <w:r>
        <w:t xml:space="preserve">  - All About You (funny or heartfelt biography)</w:t>
      </w:r>
    </w:p>
    <w:p w:rsidR="00756FB8" w:rsidRDefault="00000000">
      <w:pPr>
        <w:pStyle w:val="ListBullet"/>
      </w:pPr>
      <w:r>
        <w:t xml:space="preserve">  - The Book of Us (couple story / relationship diary)</w:t>
      </w:r>
    </w:p>
    <w:p w:rsidR="00756FB8" w:rsidRDefault="00000000">
      <w:pPr>
        <w:pStyle w:val="ListBullet"/>
      </w:pPr>
      <w:r>
        <w:t xml:space="preserve">  - Life Story / Memoir</w:t>
      </w:r>
    </w:p>
    <w:p w:rsidR="00756FB8" w:rsidRDefault="00000000">
      <w:pPr>
        <w:pStyle w:val="ListBullet"/>
      </w:pPr>
      <w:r>
        <w:t xml:space="preserve">  - Travel Adventures (holiday diary)</w:t>
      </w:r>
    </w:p>
    <w:p w:rsidR="00756FB8" w:rsidRDefault="00000000">
      <w:pPr>
        <w:pStyle w:val="ListBullet"/>
      </w:pPr>
      <w:r>
        <w:t xml:space="preserve">  - Milestone (birthday / retirement / achievement)</w:t>
      </w:r>
    </w:p>
    <w:p w:rsidR="00756FB8" w:rsidRDefault="00000000">
      <w:pPr>
        <w:pStyle w:val="ListBullet"/>
      </w:pPr>
      <w:r>
        <w:t xml:space="preserve">  - Other (describe)</w:t>
      </w:r>
    </w:p>
    <w:p w:rsidR="00756FB8" w:rsidRDefault="00000000">
      <w:pPr>
        <w:pStyle w:val="ListBullet"/>
      </w:pPr>
      <w:r>
        <w:t>Key memories you want included (required — Non-Fiction): 5–10 bullet points is perfect</w:t>
      </w:r>
    </w:p>
    <w:p w:rsidR="00756FB8" w:rsidRDefault="00000000">
      <w:pPr>
        <w:pStyle w:val="ListBullet"/>
      </w:pPr>
      <w:r>
        <w:t>Achievements / proud moments (optional)</w:t>
      </w:r>
    </w:p>
    <w:p w:rsidR="00756FB8" w:rsidRDefault="00000000">
      <w:pPr>
        <w:pStyle w:val="ListBullet"/>
      </w:pPr>
      <w:r>
        <w:t>Messages/quotes to include (optional): paste 2–10 short messages if you have them</w:t>
      </w:r>
    </w:p>
    <w:p w:rsidR="00756FB8" w:rsidRDefault="00000000">
      <w:pPr>
        <w:pStyle w:val="ListBullet"/>
      </w:pPr>
      <w:r>
        <w:t>Travel Adventures only: Where did they go, and when? (optional)</w:t>
      </w:r>
    </w:p>
    <w:p w:rsidR="00756FB8" w:rsidRDefault="00000000">
      <w:pPr>
        <w:pStyle w:val="ListBullet"/>
      </w:pPr>
      <w:r>
        <w:t>Upload photos (optional): for cover inspiration or photo pages</w:t>
      </w:r>
    </w:p>
    <w:p w:rsidR="00756FB8" w:rsidRDefault="00000000">
      <w:pPr>
        <w:pStyle w:val="ListBullet"/>
      </w:pPr>
      <w:r>
        <w:t>Photo permission (required if uploading): I confirm I have permission to share these photos.</w:t>
      </w:r>
    </w:p>
    <w:p w:rsidR="00756FB8" w:rsidRDefault="00756FB8"/>
    <w:p w:rsidR="00756FB8" w:rsidRDefault="00000000">
      <w:pPr>
        <w:pStyle w:val="Heading2"/>
      </w:pPr>
      <w:r>
        <w:t>8) Print, delivery &amp; add-ons</w:t>
      </w:r>
    </w:p>
    <w:p w:rsidR="00756FB8" w:rsidRDefault="00000000">
      <w:pPr>
        <w:pStyle w:val="ListNumber"/>
      </w:pPr>
      <w:r>
        <w:t>Format (required): Paperback (included) / Hardback upgrade (+£25)</w:t>
      </w:r>
    </w:p>
    <w:p w:rsidR="00756FB8" w:rsidRDefault="00000000">
      <w:pPr>
        <w:pStyle w:val="ListNumber"/>
      </w:pPr>
      <w:r>
        <w:t>Delivery (required): Standard UK delivery / Express UK delivery (+£15)</w:t>
      </w:r>
    </w:p>
    <w:p w:rsidR="00756FB8" w:rsidRDefault="00000000">
      <w:pPr>
        <w:pStyle w:val="ListNumber"/>
      </w:pPr>
      <w:r>
        <w:t>Add-ons (optional): Gift wrap (+£7); Photo pages (+£15); Extra round of amendments (+£20)</w:t>
      </w:r>
    </w:p>
    <w:p w:rsidR="00756FB8" w:rsidRDefault="00000000">
      <w:pPr>
        <w:pStyle w:val="ListNumber"/>
      </w:pPr>
      <w:r>
        <w:t>Extra copies (optional): Extra paperback copies (£20 each); Extra hardback copies (£35 each)</w:t>
      </w:r>
    </w:p>
    <w:p w:rsidR="00756FB8" w:rsidRDefault="00756FB8"/>
    <w:p w:rsidR="00756FB8" w:rsidRDefault="00000000">
      <w:pPr>
        <w:pStyle w:val="Heading2"/>
      </w:pPr>
      <w:r>
        <w:t>9) Confirmation (required)</w:t>
      </w:r>
    </w:p>
    <w:p w:rsidR="00756FB8" w:rsidRDefault="00000000">
      <w:pPr>
        <w:pStyle w:val="ListNumber"/>
      </w:pPr>
      <w:r>
        <w:t>I confirm the details provided are accurate to the best of my knowledge. (checkbox required)</w:t>
      </w:r>
    </w:p>
    <w:p w:rsidR="00756FB8" w:rsidRDefault="00000000">
      <w:pPr>
        <w:pStyle w:val="ListNumber"/>
      </w:pPr>
      <w:r>
        <w:t>I confirm I have permission to share any personal details/photos provided. (checkbox required)</w:t>
      </w:r>
    </w:p>
    <w:p w:rsidR="00756FB8" w:rsidRDefault="00000000">
      <w:pPr>
        <w:pStyle w:val="ListNumber"/>
      </w:pPr>
      <w:r>
        <w:t>I understand I will receive a draft for approval before printing. (checkbox required)</w:t>
      </w:r>
    </w:p>
    <w:p w:rsidR="00756FB8" w:rsidRDefault="00000000">
      <w:pPr>
        <w:pStyle w:val="ListNumber"/>
      </w:pPr>
      <w:r>
        <w:t>I understand this is a personalised product. (checkbox required)</w:t>
      </w:r>
    </w:p>
    <w:p w:rsidR="00756FB8" w:rsidRDefault="00000000">
      <w:pPr>
        <w:pStyle w:val="ListNumber"/>
      </w:pPr>
      <w:r>
        <w:t>Optional: I’d like to receive updates and offers from Storycrafted Books. (optional checkbox)</w:t>
      </w:r>
    </w:p>
    <w:p w:rsidR="00756FB8" w:rsidRDefault="00756FB8"/>
    <w:sectPr w:rsidR="00756F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22785">
    <w:abstractNumId w:val="8"/>
  </w:num>
  <w:num w:numId="2" w16cid:durableId="779033830">
    <w:abstractNumId w:val="6"/>
  </w:num>
  <w:num w:numId="3" w16cid:durableId="872041197">
    <w:abstractNumId w:val="5"/>
  </w:num>
  <w:num w:numId="4" w16cid:durableId="168906362">
    <w:abstractNumId w:val="4"/>
  </w:num>
  <w:num w:numId="5" w16cid:durableId="259922147">
    <w:abstractNumId w:val="7"/>
  </w:num>
  <w:num w:numId="6" w16cid:durableId="888031345">
    <w:abstractNumId w:val="3"/>
  </w:num>
  <w:num w:numId="7" w16cid:durableId="493112946">
    <w:abstractNumId w:val="2"/>
  </w:num>
  <w:num w:numId="8" w16cid:durableId="2034383468">
    <w:abstractNumId w:val="1"/>
  </w:num>
  <w:num w:numId="9" w16cid:durableId="5802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6FB8"/>
    <w:rsid w:val="00972952"/>
    <w:rsid w:val="00AA1D8D"/>
    <w:rsid w:val="00B47730"/>
    <w:rsid w:val="00CB0664"/>
    <w:rsid w:val="00F305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C309E05-FEE2-9D42-8ABA-84E0FB5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3519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Home of Thrillers</cp:lastModifiedBy>
  <cp:revision>2</cp:revision>
  <dcterms:created xsi:type="dcterms:W3CDTF">2026-01-06T20:24:00Z</dcterms:created>
  <dcterms:modified xsi:type="dcterms:W3CDTF">2026-01-06T20:24:00Z</dcterms:modified>
  <cp:category/>
</cp:coreProperties>
</file>